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journal linguistique.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 poids dont se servaient les apothicaires valant la vingt-quatrième partie de l'once.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forcer à rire alors qu'on n'en n'a pas envie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Dont le contour n'apparaît pas nettement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Lieux retirés destinés à la satisfaction des besoins naturels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danse lente et majestueuse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Allure d'une bête de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Jeter volontairement le discrédit sur quelqu'un ou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Pièce vocale et instrumentale destinée à la danse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Qui va à l'aventure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Comportement, manières, esthétique, langage comparables à ceux des Précieuses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 intrigue, paraît étrange, surprenant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jeu de mot qui contient ridiculise, cocu, et Lise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poursuivre comme crimine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Tout acte qui attente à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D'une manière inlassable, sans se fatiguer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Rôdeur qui volait les manteaux des passants ou les détroussait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de machiner ensemble d'intrigues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Drap funéraire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sur laquelle on fait retomber les fautes des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Traîner sa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Morceau de bois débité en rondin ou en quartier, le plus souvent utilisé pour le chauffage.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Être laissé mort ou grièvement blessé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Jeune garçon servant d'aide ou de commissionnaire dans différents métiers.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Avec vivacité, violence, dans un mouvement imprévu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Commencer à fleurir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linguistique.</dc:title>
  <dcterms:created xsi:type="dcterms:W3CDTF">2021-10-11T10:14:07Z</dcterms:created>
  <dcterms:modified xsi:type="dcterms:W3CDTF">2021-10-11T10:14:07Z</dcterms:modified>
</cp:coreProperties>
</file>