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ABC    </w:t>
      </w:r>
      <w:r>
        <w:t xml:space="preserve">   verify    </w:t>
      </w:r>
      <w:r>
        <w:t xml:space="preserve">   editor    </w:t>
      </w:r>
      <w:r>
        <w:t xml:space="preserve">   proaganda    </w:t>
      </w:r>
      <w:r>
        <w:t xml:space="preserve">   FOX    </w:t>
      </w:r>
      <w:r>
        <w:t xml:space="preserve">   CBS    </w:t>
      </w:r>
      <w:r>
        <w:t xml:space="preserve">   radio    </w:t>
      </w:r>
      <w:r>
        <w:t xml:space="preserve">   freedom    </w:t>
      </w:r>
      <w:r>
        <w:t xml:space="preserve">   newspaper    </w:t>
      </w:r>
      <w:r>
        <w:t xml:space="preserve">   BIAS    </w:t>
      </w:r>
      <w:r>
        <w:t xml:space="preserve">   NBC    </w:t>
      </w:r>
      <w:r>
        <w:t xml:space="preserve">   press    </w:t>
      </w:r>
      <w:r>
        <w:t xml:space="preserve">   research    </w:t>
      </w:r>
      <w:r>
        <w:t xml:space="preserve">   censorship    </w:t>
      </w:r>
      <w:r>
        <w:t xml:space="preserve">   news    </w:t>
      </w:r>
      <w:r>
        <w:t xml:space="preserve">   source    </w:t>
      </w:r>
      <w:r>
        <w:t xml:space="preserve">   unbiased    </w:t>
      </w:r>
      <w:r>
        <w:t xml:space="preserve">  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2021-10-11T10:14:41Z</dcterms:created>
  <dcterms:modified xsi:type="dcterms:W3CDTF">2021-10-11T10:14:41Z</dcterms:modified>
</cp:coreProperties>
</file>