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sukurai    </w:t>
      </w:r>
      <w:r>
        <w:t xml:space="preserve">   sai    </w:t>
      </w:r>
      <w:r>
        <w:t xml:space="preserve">   sorekara    </w:t>
      </w:r>
      <w:r>
        <w:t xml:space="preserve">   demo    </w:t>
      </w:r>
      <w:r>
        <w:t xml:space="preserve">   sooshite    </w:t>
      </w:r>
      <w:r>
        <w:t xml:space="preserve">   mijikai    </w:t>
      </w:r>
      <w:r>
        <w:t xml:space="preserve">   chisai    </w:t>
      </w:r>
      <w:r>
        <w:t xml:space="preserve">   nagai    </w:t>
      </w:r>
      <w:r>
        <w:t xml:space="preserve">   oi    </w:t>
      </w:r>
      <w:r>
        <w:t xml:space="preserve">   shita    </w:t>
      </w:r>
      <w:r>
        <w:t xml:space="preserve">   oki    </w:t>
      </w:r>
      <w:r>
        <w:t xml:space="preserve">   ushi    </w:t>
      </w:r>
      <w:r>
        <w:t xml:space="preserve">   hebi    </w:t>
      </w:r>
      <w:r>
        <w:t xml:space="preserve">   buta    </w:t>
      </w:r>
      <w:r>
        <w:t xml:space="preserve">   inu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jpan</dc:title>
  <dcterms:created xsi:type="dcterms:W3CDTF">2021-10-11T10:15:42Z</dcterms:created>
  <dcterms:modified xsi:type="dcterms:W3CDTF">2021-10-11T10:15:42Z</dcterms:modified>
</cp:coreProperties>
</file>