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juanpa zurita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youtuber    </w:t>
      </w:r>
      <w:r>
        <w:t xml:space="preserve">   vlogger    </w:t>
      </w:r>
      <w:r>
        <w:t xml:space="preserve">   modelo    </w:t>
      </w:r>
      <w:r>
        <w:t xml:space="preserve">   ojos azules    </w:t>
      </w:r>
      <w:r>
        <w:t xml:space="preserve">   Pelo castaño    </w:t>
      </w:r>
      <w:r>
        <w:t xml:space="preserve">   juanpa zurita    </w:t>
      </w:r>
      <w:r>
        <w:t xml:space="preserve">   marzo    </w:t>
      </w:r>
      <w:r>
        <w:t xml:space="preserve">   Veintidós    </w:t>
      </w:r>
      <w:r>
        <w:t xml:space="preserve">   veintinueve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juanpa zurita</dc:title>
  <dcterms:created xsi:type="dcterms:W3CDTF">2021-10-11T10:15:29Z</dcterms:created>
  <dcterms:modified xsi:type="dcterms:W3CDTF">2021-10-11T10:15:29Z</dcterms:modified>
</cp:coreProperties>
</file>