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Wilderness    </w:t>
      </w:r>
      <w:r>
        <w:t xml:space="preserve">   Kippah    </w:t>
      </w:r>
      <w:r>
        <w:t xml:space="preserve">   Ten commandments    </w:t>
      </w:r>
      <w:r>
        <w:t xml:space="preserve">   Desert    </w:t>
      </w:r>
      <w:r>
        <w:t xml:space="preserve">   Matzo    </w:t>
      </w:r>
      <w:r>
        <w:t xml:space="preserve">   Tallit    </w:t>
      </w:r>
      <w:r>
        <w:t xml:space="preserve">   Mezuzah    </w:t>
      </w:r>
      <w:r>
        <w:t xml:space="preserve">   Israelites    </w:t>
      </w:r>
      <w:r>
        <w:t xml:space="preserve">   Manna    </w:t>
      </w:r>
      <w:r>
        <w:t xml:space="preserve">   Moses    </w:t>
      </w:r>
      <w:r>
        <w:t xml:space="preserve">   Bimah    </w:t>
      </w:r>
      <w:r>
        <w:t xml:space="preserve">   Torah    </w:t>
      </w:r>
      <w:r>
        <w:t xml:space="preserve">   Ark    </w:t>
      </w:r>
      <w:r>
        <w:t xml:space="preserve">   Synagogue    </w:t>
      </w:r>
      <w:r>
        <w:t xml:space="preserve">   Sukkah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2021-10-11T10:15:38Z</dcterms:created>
  <dcterms:modified xsi:type="dcterms:W3CDTF">2021-10-11T10:15:38Z</dcterms:modified>
</cp:coreProperties>
</file>