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A JEW NEVER DO EVEN IF THEY HATE SOMEONE VERY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YOU HONOR THE MOST APART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JEWS NEVER DO IF THERE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 COMMANDMENTS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A JEW WHO IS YOUR MAIN IDOL?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WERE A JEWISH ROBBER WHAT WOULD YOU STEAL?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DAY IS SABBATH DAY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NAME SHOULD YOU NEVER TAKE IN VAIN?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SHOULD JEWS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WERE A JEW, DO YOU WANT THAT GUYS LAMBORGHINI?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2021-10-11T10:14:17Z</dcterms:created>
  <dcterms:modified xsi:type="dcterms:W3CDTF">2021-10-11T10:14:17Z</dcterms:modified>
</cp:coreProperties>
</file>