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judaism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MENORAH    </w:t>
      </w:r>
      <w:r>
        <w:t xml:space="preserve">   MIDDLE EAST    </w:t>
      </w:r>
      <w:r>
        <w:t xml:space="preserve">   STAR OF DAVID    </w:t>
      </w:r>
      <w:r>
        <w:t xml:space="preserve">   YAHWEH    </w:t>
      </w:r>
      <w:r>
        <w:t xml:space="preserve">   JERUSALEM    </w:t>
      </w:r>
      <w:r>
        <w:t xml:space="preserve">   WORSHIP    </w:t>
      </w:r>
      <w:r>
        <w:t xml:space="preserve">   EXODUS    </w:t>
      </w:r>
      <w:r>
        <w:t xml:space="preserve">   SABBATH    </w:t>
      </w:r>
      <w:r>
        <w:t xml:space="preserve">   EIGHT DAYS    </w:t>
      </w:r>
      <w:r>
        <w:t xml:space="preserve">   ABRAHAM    </w:t>
      </w:r>
      <w:r>
        <w:t xml:space="preserve">   HEBREW    </w:t>
      </w:r>
      <w:r>
        <w:t xml:space="preserve">   SYNAGOGUE    </w:t>
      </w:r>
      <w:r>
        <w:t xml:space="preserve">   RABBI    </w:t>
      </w:r>
      <w:r>
        <w:t xml:space="preserve">   HUNUKKAH    </w:t>
      </w:r>
      <w:r>
        <w:t xml:space="preserve">   JUDAISM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judaism</dc:title>
  <dcterms:created xsi:type="dcterms:W3CDTF">2021-10-11T10:14:53Z</dcterms:created>
  <dcterms:modified xsi:type="dcterms:W3CDTF">2021-10-11T10:14:53Z</dcterms:modified>
</cp:coreProperties>
</file>