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judaism</w:t>
      </w:r>
    </w:p>
    <w:p>
      <w:pPr>
        <w:pStyle w:val="Questions"/>
      </w:pPr>
      <w:r>
        <w:t xml:space="preserve">1. SEMOS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MJSADUI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SJEW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GTEYP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EHT TNE ASONTEMMDNMC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IHJWSE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HTGIE ADSY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ADRLEE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BESTAK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moses    </w:t>
      </w:r>
      <w:r>
        <w:t xml:space="preserve">   judaism    </w:t>
      </w:r>
      <w:r>
        <w:t xml:space="preserve">   jews    </w:t>
      </w:r>
      <w:r>
        <w:t xml:space="preserve">   egypt    </w:t>
      </w:r>
      <w:r>
        <w:t xml:space="preserve">   the ten commandments    </w:t>
      </w:r>
      <w:r>
        <w:t xml:space="preserve">   god    </w:t>
      </w:r>
      <w:r>
        <w:t xml:space="preserve">   jewish    </w:t>
      </w:r>
      <w:r>
        <w:t xml:space="preserve">   eight days    </w:t>
      </w:r>
      <w:r>
        <w:t xml:space="preserve">   leader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2021-10-11T10:15:28Z</dcterms:created>
  <dcterms:modified xsi:type="dcterms:W3CDTF">2021-10-11T10:15:28Z</dcterms:modified>
</cp:coreProperties>
</file>