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leader    </w:t>
      </w:r>
      <w:r>
        <w:t xml:space="preserve">   eight days    </w:t>
      </w:r>
      <w:r>
        <w:t xml:space="preserve">   jewish    </w:t>
      </w:r>
      <w:r>
        <w:t xml:space="preserve">   god    </w:t>
      </w:r>
      <w:r>
        <w:t xml:space="preserve">   jews    </w:t>
      </w:r>
      <w:r>
        <w:t xml:space="preserve">   egypt    </w:t>
      </w:r>
      <w:r>
        <w:t xml:space="preserve">   moses    </w:t>
      </w:r>
      <w:r>
        <w:t xml:space="preserve">   the ten commandments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2021-10-11T10:15:02Z</dcterms:created>
  <dcterms:modified xsi:type="dcterms:W3CDTF">2021-10-11T10:15:02Z</dcterms:modified>
</cp:coreProperties>
</file>