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Majority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Arrests suspects, Deliverers defendants to court and served people with subpoenas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Oppose the majority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Particular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authority to hear cases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attorneys have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trial before a panel of military officers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Federal courts may hear and decide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Court order requiring someone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cases in which juries decide wether people have committed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court can review any federal or state law to see if its in agreement with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justice who agrees with the majority decision but agrees for different reasons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Opposing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the case to the lower court for a new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more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federal courts may hear and decide a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authority to hear and decide a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Cases that have come to them on appeal from lower district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sure other branch’s don't violate the constitutio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courts of lower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sides disagree over some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supreme court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Conflict with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person makes to the court (law suite)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Issues court orders and heard the preliminary evidence in a case to determine wether the case should be brought to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is a term for a supreme court justice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Word Search</dc:title>
  <dcterms:created xsi:type="dcterms:W3CDTF">2021-10-11T10:16:24Z</dcterms:created>
  <dcterms:modified xsi:type="dcterms:W3CDTF">2021-10-11T10:16:24Z</dcterms:modified>
</cp:coreProperties>
</file>