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judicial branch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allowed by law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a group of people that has the power to make laws, rules, and regulations, collect taxes and print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 a group of citizens chosen to hear and decide the facts of a case in a court of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a rule of conduct or action that a nation or a group of people agrees to follow.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innocent prisoner was freed in the interest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is a professional who is trained in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called the law of the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highest in rank or authority executive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official meeting led by a judge for settling legal questions.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trained to hear and decide cases brought before a court of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crossword puzzle </dc:title>
  <dcterms:created xsi:type="dcterms:W3CDTF">2021-10-11T10:16:55Z</dcterms:created>
  <dcterms:modified xsi:type="dcterms:W3CDTF">2021-10-11T10:16:55Z</dcterms:modified>
</cp:coreProperties>
</file>