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julie and girls</w:t>
      </w:r>
    </w:p>
    <w:p>
      <w:pPr>
        <w:pStyle w:val="Questions"/>
      </w:pPr>
      <w:r>
        <w:t xml:space="preserve">1. ISLEE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ACSESI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ONAEJN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PIABM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LEJIU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IHPTSLAO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HLSOCO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NNNAY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RMDAAGN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LAFFWE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MCOSO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OCTALOECH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TESESW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PGHPISNO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EFUUIABLT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and girls</dc:title>
  <dcterms:created xsi:type="dcterms:W3CDTF">2021-10-11T10:17:02Z</dcterms:created>
  <dcterms:modified xsi:type="dcterms:W3CDTF">2021-10-11T10:17:02Z</dcterms:modified>
</cp:coreProperties>
</file>