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Caesar and two other created a group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a play on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Caesar run out of Gaul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stabbed Julius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Caesar grow up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Julius Caesar become at 15?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sickness did Caesar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gave Caesar most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group that killed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Caesars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Caesar mostly known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Caesar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2021-10-11T10:17:42Z</dcterms:created>
  <dcterms:modified xsi:type="dcterms:W3CDTF">2021-10-11T10:17:42Z</dcterms:modified>
</cp:coreProperties>
</file>