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octavian    </w:t>
      </w:r>
      <w:r>
        <w:t xml:space="preserve">   quintus    </w:t>
      </w:r>
      <w:r>
        <w:t xml:space="preserve">   gaius    </w:t>
      </w:r>
      <w:r>
        <w:t xml:space="preserve">   caesar    </w:t>
      </w:r>
      <w:r>
        <w:t xml:space="preserve">   julius    </w:t>
      </w:r>
      <w:r>
        <w:t xml:space="preserve">   decimus    </w:t>
      </w:r>
      <w:r>
        <w:t xml:space="preserve">   Tillius Cimber    </w:t>
      </w:r>
      <w:r>
        <w:t xml:space="preserve">   Caius Ligarius    </w:t>
      </w:r>
      <w:r>
        <w:t xml:space="preserve">   popillius laena    </w:t>
      </w:r>
      <w:r>
        <w:t xml:space="preserve">   cato the younger    </w:t>
      </w:r>
      <w:r>
        <w:t xml:space="preserve">   soothsayer    </w:t>
      </w:r>
      <w:r>
        <w:t xml:space="preserve">   portia    </w:t>
      </w:r>
      <w:r>
        <w:t xml:space="preserve">   lucius    </w:t>
      </w:r>
      <w:r>
        <w:t xml:space="preserve">   lepidus    </w:t>
      </w:r>
      <w:r>
        <w:t xml:space="preserve">   messala    </w:t>
      </w:r>
      <w:r>
        <w:t xml:space="preserve">   dardanius    </w:t>
      </w:r>
      <w:r>
        <w:t xml:space="preserve">   marullus    </w:t>
      </w:r>
      <w:r>
        <w:t xml:space="preserve">   casca    </w:t>
      </w:r>
      <w:r>
        <w:t xml:space="preserve">   calpurnia    </w:t>
      </w:r>
      <w:r>
        <w:t xml:space="preserve">   mark antony    </w:t>
      </w:r>
      <w:r>
        <w:t xml:space="preserve">   Marcus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2021-10-11T10:16:57Z</dcterms:created>
  <dcterms:modified xsi:type="dcterms:W3CDTF">2021-10-11T10:16:57Z</dcterms:modified>
</cp:coreProperties>
</file>