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jump 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happy    </w:t>
      </w:r>
      <w:r>
        <w:t xml:space="preserve">   American Heart Association    </w:t>
      </w:r>
      <w:r>
        <w:t xml:space="preserve">   hero    </w:t>
      </w:r>
      <w:r>
        <w:t xml:space="preserve">   healthy    </w:t>
      </w:r>
      <w:r>
        <w:t xml:space="preserve">   leader    </w:t>
      </w:r>
      <w:r>
        <w:t xml:space="preserve">   record breaker    </w:t>
      </w:r>
      <w:r>
        <w:t xml:space="preserve">   best jump    </w:t>
      </w:r>
      <w:r>
        <w:t xml:space="preserve">   Physical Education    </w:t>
      </w:r>
      <w:r>
        <w:t xml:space="preserve">   Mrs Hickey    </w:t>
      </w:r>
      <w:r>
        <w:t xml:space="preserve">   counting    </w:t>
      </w:r>
      <w:r>
        <w:t xml:space="preserve">   short rope    </w:t>
      </w:r>
      <w:r>
        <w:t xml:space="preserve">   long rope    </w:t>
      </w:r>
      <w:r>
        <w:t xml:space="preserve">   jump rope    </w:t>
      </w:r>
      <w:r>
        <w:t xml:space="preserve">   tap    </w:t>
      </w:r>
      <w:r>
        <w:t xml:space="preserve">   swing    </w:t>
      </w:r>
      <w:r>
        <w:t xml:space="preserve">   turn    </w:t>
      </w:r>
      <w:r>
        <w:t xml:space="preserve">   heart    </w:t>
      </w:r>
      <w:r>
        <w:t xml:space="preserve">   team    </w:t>
      </w:r>
      <w:r>
        <w:t xml:space="preserve">  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 rope</dc:title>
  <dcterms:created xsi:type="dcterms:W3CDTF">2021-10-11T10:18:03Z</dcterms:created>
  <dcterms:modified xsi:type="dcterms:W3CDTF">2021-10-11T10:18:03Z</dcterms:modified>
</cp:coreProperties>
</file>