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junct,join,jug=to join,to meet,or link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two highways or two sets of railroad tracks cross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vein that carrys blood back to the heart from the head ; a vein that joins the head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connected; having no flow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joins two phrases  or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committee with members from both thesenate and house of representatives who join together and meet to discuss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together or meet; to become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join together or match a correct verb in gramor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meet or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joined together ;combined ;united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or part of the body where two bones join togther ,usually so they can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junct,join,jug=to join,to meet,or link</dc:title>
  <dcterms:created xsi:type="dcterms:W3CDTF">2021-10-11T10:16:52Z</dcterms:created>
  <dcterms:modified xsi:type="dcterms:W3CDTF">2021-10-11T10:16:52Z</dcterms:modified>
</cp:coreProperties>
</file>