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sandwich    </w:t>
      </w:r>
      <w:r>
        <w:t xml:space="preserve">   monkey    </w:t>
      </w:r>
      <w:r>
        <w:t xml:space="preserve">   animal    </w:t>
      </w:r>
      <w:r>
        <w:t xml:space="preserve">   bear    </w:t>
      </w:r>
      <w:r>
        <w:t xml:space="preserve">   watermelon    </w:t>
      </w:r>
      <w:r>
        <w:t xml:space="preserve">   climb    </w:t>
      </w:r>
      <w:r>
        <w:t xml:space="preserve">   safe    </w:t>
      </w:r>
      <w:r>
        <w:t xml:space="preserve">   dangerous    </w:t>
      </w:r>
      <w:r>
        <w:t xml:space="preserve">   beautiful    </w:t>
      </w:r>
      <w:r>
        <w:t xml:space="preserve">   different    </w:t>
      </w:r>
      <w:r>
        <w:t xml:space="preserve">   pollute    </w:t>
      </w:r>
      <w:r>
        <w:t xml:space="preserve">   ranger    </w:t>
      </w:r>
      <w:r>
        <w:t xml:space="preserve">   visitors    </w:t>
      </w:r>
      <w:r>
        <w:t xml:space="preserve">   rhino    </w:t>
      </w:r>
      <w:r>
        <w:t xml:space="preserve">   jungle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</dc:title>
  <dcterms:created xsi:type="dcterms:W3CDTF">2021-10-11T10:18:08Z</dcterms:created>
  <dcterms:modified xsi:type="dcterms:W3CDTF">2021-10-11T10:18:08Z</dcterms:modified>
</cp:coreProperties>
</file>