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juno of taris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started a revolution about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experiments with mind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saves the people of taris from their dying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Has deep hatred for juno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one believes exists anymore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alot of this is done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is an entire hour dedicated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happend to vima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 character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Leader of the governace companions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Juno's little sister's favourite thing to play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juno's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bet juno in a swimming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keep braking, putting taris at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secluded place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were the book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had a job to shave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learning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time when a lot is revealed to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kill fisa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juno of taris</dc:title>
  <dcterms:created xsi:type="dcterms:W3CDTF">2021-10-11T10:18:06Z</dcterms:created>
  <dcterms:modified xsi:type="dcterms:W3CDTF">2021-10-11T10:18:06Z</dcterms:modified>
</cp:coreProperties>
</file>