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planet    </w:t>
      </w:r>
      <w:r>
        <w:t xml:space="preserve">   galileo    </w:t>
      </w:r>
      <w:r>
        <w:t xml:space="preserve">   67 moons    </w:t>
      </w:r>
      <w:r>
        <w:t xml:space="preserve">   universe    </w:t>
      </w:r>
      <w:r>
        <w:t xml:space="preserve">   solarsystem    </w:t>
      </w:r>
      <w:r>
        <w:t xml:space="preserve">   ganymede    </w:t>
      </w:r>
      <w:r>
        <w:t xml:space="preserve">   Europa    </w:t>
      </w:r>
      <w:r>
        <w:t xml:space="preserve">   romans    </w:t>
      </w:r>
      <w:r>
        <w:t xml:space="preserve">   giantplanet    </w:t>
      </w:r>
      <w:r>
        <w:t xml:space="preserve">   redspot    </w:t>
      </w:r>
      <w:r>
        <w:t xml:space="preserve">   gasgiant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2021-10-11T10:18:04Z</dcterms:created>
  <dcterms:modified xsi:type="dcterms:W3CDTF">2021-10-11T10:18:04Z</dcterms:modified>
</cp:coreProperties>
</file>