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planet    </w:t>
      </w:r>
      <w:r>
        <w:t xml:space="preserve">   fifth    </w:t>
      </w:r>
      <w:r>
        <w:t xml:space="preserve">   callisto    </w:t>
      </w:r>
      <w:r>
        <w:t xml:space="preserve">   ganymede    </w:t>
      </w:r>
      <w:r>
        <w:t xml:space="preserve">   europa    </w:t>
      </w:r>
      <w:r>
        <w:t xml:space="preserve">   io    </w:t>
      </w:r>
      <w:r>
        <w:t xml:space="preserve">   king of all gods    </w:t>
      </w:r>
      <w:r>
        <w:t xml:space="preserve">   galilei    </w:t>
      </w:r>
      <w:r>
        <w:t xml:space="preserve">   galilo    </w:t>
      </w:r>
      <w:r>
        <w:t xml:space="preserve">   great red spot    </w:t>
      </w:r>
      <w:r>
        <w:t xml:space="preserve">   storms    </w:t>
      </w:r>
      <w:r>
        <w:t xml:space="preserve">   biggest    </w:t>
      </w:r>
      <w:r>
        <w:t xml:space="preserve">   giant    </w:t>
      </w:r>
      <w:r>
        <w:t xml:space="preserve">   gas    </w:t>
      </w:r>
      <w:r>
        <w:t xml:space="preserve">   space    </w:t>
      </w:r>
      <w:r>
        <w:t xml:space="preserve">   1610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2021-10-11T10:18:17Z</dcterms:created>
  <dcterms:modified xsi:type="dcterms:W3CDTF">2021-10-11T10:18:17Z</dcterms:modified>
</cp:coreProperties>
</file>