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rings    </w:t>
      </w:r>
      <w:r>
        <w:t xml:space="preserve">   ganymede    </w:t>
      </w:r>
      <w:r>
        <w:t xml:space="preserve">   gas    </w:t>
      </w:r>
      <w:r>
        <w:t xml:space="preserve">   io    </w:t>
      </w:r>
      <w:r>
        <w:t xml:space="preserve">   callisto     </w:t>
      </w:r>
      <w:r>
        <w:t xml:space="preserve">   europa    </w:t>
      </w:r>
      <w:r>
        <w:t xml:space="preserve">   romans     </w:t>
      </w:r>
      <w:r>
        <w:t xml:space="preserve">   galileo     </w:t>
      </w:r>
      <w:r>
        <w:t xml:space="preserve">   red spot     </w:t>
      </w:r>
      <w:r>
        <w:t xml:space="preserve">   solar system    </w:t>
      </w:r>
      <w:r>
        <w:t xml:space="preserve">   atmosphere     </w:t>
      </w:r>
      <w:r>
        <w:t xml:space="preserve">   giant planet    </w:t>
      </w:r>
      <w:r>
        <w:t xml:space="preserve">   gas giant    </w:t>
      </w:r>
      <w:r>
        <w:t xml:space="preserve">   moons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</dc:title>
  <dcterms:created xsi:type="dcterms:W3CDTF">2021-10-11T10:17:54Z</dcterms:created>
  <dcterms:modified xsi:type="dcterms:W3CDTF">2021-10-11T10:17:54Z</dcterms:modified>
</cp:coreProperties>
</file>