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 jus and jud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proven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territory that laws are decided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 give up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swear to abide by the law to determine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that interpret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 jus and jud</dc:title>
  <dcterms:created xsi:type="dcterms:W3CDTF">2021-10-11T10:18:13Z</dcterms:created>
  <dcterms:modified xsi:type="dcterms:W3CDTF">2021-10-11T10:18:13Z</dcterms:modified>
</cp:coreProperties>
</file>