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jurassic park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Arnold    </w:t>
      </w:r>
      <w:r>
        <w:t xml:space="preserve">   branchiosaurus    </w:t>
      </w:r>
      <w:r>
        <w:t xml:space="preserve">   dilophosaurus    </w:t>
      </w:r>
      <w:r>
        <w:t xml:space="preserve">   Dr. Alangrant    </w:t>
      </w:r>
      <w:r>
        <w:t xml:space="preserve">   Ellie    </w:t>
      </w:r>
      <w:r>
        <w:t xml:space="preserve">   gallimimus    </w:t>
      </w:r>
      <w:r>
        <w:t xml:space="preserve">   John Hammond    </w:t>
      </w:r>
      <w:r>
        <w:t xml:space="preserve">   Larmalcolm    </w:t>
      </w:r>
      <w:r>
        <w:t xml:space="preserve">   Muldoon    </w:t>
      </w:r>
      <w:r>
        <w:t xml:space="preserve">   parasaurolophus    </w:t>
      </w:r>
      <w:r>
        <w:t xml:space="preserve">   procompsograthus    </w:t>
      </w:r>
      <w:r>
        <w:t xml:space="preserve">   stegosaurus    </w:t>
      </w:r>
      <w:r>
        <w:t xml:space="preserve">   tim    </w:t>
      </w:r>
      <w:r>
        <w:t xml:space="preserve">   triceratops    </w:t>
      </w:r>
      <w:r>
        <w:t xml:space="preserve">   tyrannosaurus    </w:t>
      </w:r>
      <w:r>
        <w:t xml:space="preserve">   velociraptor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park </dc:title>
  <dcterms:created xsi:type="dcterms:W3CDTF">2021-10-11T10:19:02Z</dcterms:created>
  <dcterms:modified xsi:type="dcterms:W3CDTF">2021-10-11T10:19:02Z</dcterms:modified>
</cp:coreProperties>
</file>