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juvenile crime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convicted    </w:t>
      </w:r>
      <w:r>
        <w:t xml:space="preserve">   crime    </w:t>
      </w:r>
      <w:r>
        <w:t xml:space="preserve">   testify    </w:t>
      </w:r>
      <w:r>
        <w:t xml:space="preserve">   supreme court    </w:t>
      </w:r>
      <w:r>
        <w:t xml:space="preserve">   guilty    </w:t>
      </w:r>
      <w:r>
        <w:t xml:space="preserve">   punishment    </w:t>
      </w:r>
      <w:r>
        <w:t xml:space="preserve">   addicts    </w:t>
      </w:r>
      <w:r>
        <w:t xml:space="preserve">   assault    </w:t>
      </w:r>
      <w:r>
        <w:t xml:space="preserve">   drop out    </w:t>
      </w:r>
      <w:r>
        <w:t xml:space="preserve">   illegal    </w:t>
      </w:r>
      <w:r>
        <w:t xml:space="preserve">   gang    </w:t>
      </w:r>
      <w:r>
        <w:t xml:space="preserve">   poverty    </w:t>
      </w:r>
      <w:r>
        <w:t xml:space="preserve">   authority    </w:t>
      </w:r>
      <w:r>
        <w:t xml:space="preserve">   criminal    </w:t>
      </w:r>
      <w:r>
        <w:t xml:space="preserve">   child abuse    </w:t>
      </w:r>
      <w:r>
        <w:t xml:space="preserve">   judge    </w:t>
      </w:r>
      <w:r>
        <w:t xml:space="preserve">   second chances    </w:t>
      </w:r>
      <w:r>
        <w:t xml:space="preserve">   vandalism    </w:t>
      </w:r>
      <w:r>
        <w:t xml:space="preserve">   drugs    </w:t>
      </w:r>
      <w:r>
        <w:t xml:space="preserve">   counseling    </w:t>
      </w:r>
      <w:r>
        <w:t xml:space="preserve">   foster care    </w:t>
      </w:r>
      <w:r>
        <w:t xml:space="preserve">   probation    </w:t>
      </w:r>
      <w:r>
        <w:t xml:space="preserve">   delinquents    </w:t>
      </w:r>
      <w:r>
        <w:t xml:space="preserve">   juvenile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crime </dc:title>
  <dcterms:created xsi:type="dcterms:W3CDTF">2021-10-11T10:19:48Z</dcterms:created>
  <dcterms:modified xsi:type="dcterms:W3CDTF">2021-10-11T10:19:48Z</dcterms:modified>
</cp:coreProperties>
</file>