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clear cache    </w:t>
      </w:r>
      <w:r>
        <w:t xml:space="preserve">   browser    </w:t>
      </w:r>
      <w:r>
        <w:t xml:space="preserve">   blackboard    </w:t>
      </w:r>
      <w:r>
        <w:t xml:space="preserve">   partition    </w:t>
      </w:r>
      <w:r>
        <w:t xml:space="preserve">   malwarebytes    </w:t>
      </w:r>
      <w:r>
        <w:t xml:space="preserve">   salesforce    </w:t>
      </w:r>
      <w:r>
        <w:t xml:space="preserve">   replacement    </w:t>
      </w:r>
      <w:r>
        <w:t xml:space="preserve">   connectivity    </w:t>
      </w:r>
      <w:r>
        <w:t xml:space="preserve">   withdrawn    </w:t>
      </w:r>
      <w:r>
        <w:t xml:space="preserve">   parent portal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k12</dc:title>
  <dcterms:created xsi:type="dcterms:W3CDTF">2021-10-11T10:19:59Z</dcterms:created>
  <dcterms:modified xsi:type="dcterms:W3CDTF">2021-10-11T10:19:59Z</dcterms:modified>
</cp:coreProperties>
</file>