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c q ch x (ks)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clap    </w:t>
      </w:r>
      <w:r>
        <w:t xml:space="preserve">   kitten    </w:t>
      </w:r>
      <w:r>
        <w:t xml:space="preserve">   kubby    </w:t>
      </w:r>
      <w:r>
        <w:t xml:space="preserve">   squeak    </w:t>
      </w:r>
      <w:r>
        <w:t xml:space="preserve">   quick    </w:t>
      </w:r>
      <w:r>
        <w:t xml:space="preserve">   queen    </w:t>
      </w:r>
      <w:r>
        <w:t xml:space="preserve">   sixty    </w:t>
      </w:r>
      <w:r>
        <w:t xml:space="preserve">   next    </w:t>
      </w:r>
      <w:r>
        <w:t xml:space="preserve">   school    </w:t>
      </w:r>
      <w:r>
        <w:t xml:space="preserve">   stick    </w:t>
      </w:r>
      <w:r>
        <w:t xml:space="preserve">   truck    </w:t>
      </w:r>
      <w:r>
        <w:t xml:space="preserve">   black    </w:t>
      </w:r>
      <w:r>
        <w:t xml:space="preserve">   clock    </w:t>
      </w:r>
      <w:r>
        <w:t xml:space="preserve">   could    </w:t>
      </w:r>
      <w:r>
        <w:t xml:space="preserve">   act    </w:t>
      </w:r>
      <w:r>
        <w:t xml:space="preserve">   asked    </w:t>
      </w:r>
      <w:r>
        <w:t xml:space="preserve">   ask    </w:t>
      </w:r>
      <w:r>
        <w:t xml:space="preserve">   week'    </w:t>
      </w:r>
      <w:r>
        <w:t xml:space="preserve">   clean    </w:t>
      </w:r>
      <w:r>
        <w:t xml:space="preserve">   cross    </w:t>
      </w:r>
      <w:r>
        <w:t xml:space="preserve">   cry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c q ch x (ks) ch</dc:title>
  <dcterms:created xsi:type="dcterms:W3CDTF">2021-10-12T14:29:43Z</dcterms:created>
  <dcterms:modified xsi:type="dcterms:W3CDTF">2021-10-12T14:29:43Z</dcterms:modified>
</cp:coreProperties>
</file>