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c q ck x ch Word Scrabble</w:t>
      </w:r>
    </w:p>
    <w:p>
      <w:pPr>
        <w:pStyle w:val="Questions"/>
      </w:pPr>
      <w:r>
        <w:t xml:space="preserve">1. DNIK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RCAKT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CBKIR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ULKYC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ADRECS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CTCHRAS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SUAHQS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XITREUM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EANIXPL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OGANOAKR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RCETCELI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CUISM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TSHIX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SMTHISRCA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RXLEA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WCDOR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c q ck x ch Word Scrabble</dc:title>
  <dcterms:created xsi:type="dcterms:W3CDTF">2021-10-12T14:29:14Z</dcterms:created>
  <dcterms:modified xsi:type="dcterms:W3CDTF">2021-10-12T14:29:14Z</dcterms:modified>
</cp:coreProperties>
</file>