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-k or -ck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neck    </w:t>
      </w:r>
      <w:r>
        <w:t xml:space="preserve">   clock    </w:t>
      </w:r>
      <w:r>
        <w:t xml:space="preserve">   rack    </w:t>
      </w:r>
      <w:r>
        <w:t xml:space="preserve">   block    </w:t>
      </w:r>
      <w:r>
        <w:t xml:space="preserve">   chalk    </w:t>
      </w:r>
      <w:r>
        <w:t xml:space="preserve">   check    </w:t>
      </w:r>
      <w:r>
        <w:t xml:space="preserve">   chuck    </w:t>
      </w:r>
      <w:r>
        <w:t xml:space="preserve">   folk    </w:t>
      </w:r>
      <w:r>
        <w:t xml:space="preserve">   kick    </w:t>
      </w:r>
      <w:r>
        <w:t xml:space="preserve">   lack    </w:t>
      </w:r>
      <w:r>
        <w:t xml:space="preserve">   milk    </w:t>
      </w:r>
      <w:r>
        <w:t xml:space="preserve">   pick    </w:t>
      </w:r>
      <w:r>
        <w:t xml:space="preserve">   rock    </w:t>
      </w:r>
      <w:r>
        <w:t xml:space="preserve">   sack    </w:t>
      </w:r>
      <w:r>
        <w:t xml:space="preserve">   sick    </w:t>
      </w:r>
      <w:r>
        <w:t xml:space="preserve">   silk    </w:t>
      </w:r>
      <w:r>
        <w:t xml:space="preserve">   sock    </w:t>
      </w:r>
      <w:r>
        <w:t xml:space="preserve">   talk    </w:t>
      </w:r>
      <w:r>
        <w:t xml:space="preserve">   thick    </w:t>
      </w:r>
      <w:r>
        <w:t xml:space="preserve">   walk    </w:t>
      </w:r>
      <w:r>
        <w:t xml:space="preserve">   yolk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-k or -ck</dc:title>
  <dcterms:created xsi:type="dcterms:W3CDTF">2021-10-10T23:48:31Z</dcterms:created>
  <dcterms:modified xsi:type="dcterms:W3CDTF">2021-10-10T23:48:31Z</dcterms:modified>
</cp:coreProperties>
</file>