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deput on August 17,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deput on  May 26,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deput on December 19,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deput on April 13,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deput on April 19,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deput on June 13th,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deput on 15 September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deput on May 25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deput on May 17,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deput on November 10 2016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deput in 2016 - 08 -08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deput on August 5,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deput on 11 February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deput on April 4,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deput on August 4,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deput on August 7,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deput on January 6 and 7,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deput on April 8,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deput on May 2,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deput on 2006- 19- 08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pop groups</dc:title>
  <dcterms:created xsi:type="dcterms:W3CDTF">2021-10-12T14:29:25Z</dcterms:created>
  <dcterms:modified xsi:type="dcterms:W3CDTF">2021-10-12T14:29:25Z</dcterms:modified>
</cp:coreProperties>
</file>