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 pop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big bang    </w:t>
      </w:r>
      <w:r>
        <w:t xml:space="preserve">   black pink    </w:t>
      </w:r>
      <w:r>
        <w:t xml:space="preserve">   block b    </w:t>
      </w:r>
      <w:r>
        <w:t xml:space="preserve">   BTS    </w:t>
      </w:r>
      <w:r>
        <w:t xml:space="preserve">   EXID    </w:t>
      </w:r>
      <w:r>
        <w:t xml:space="preserve">   EXO    </w:t>
      </w:r>
      <w:r>
        <w:t xml:space="preserve">   Gfriend    </w:t>
      </w:r>
      <w:r>
        <w:t xml:space="preserve">   girls day    </w:t>
      </w:r>
      <w:r>
        <w:t xml:space="preserve">   girls generation    </w:t>
      </w:r>
      <w:r>
        <w:t xml:space="preserve">   got7    </w:t>
      </w:r>
      <w:r>
        <w:t xml:space="preserve">   ikon    </w:t>
      </w:r>
      <w:r>
        <w:t xml:space="preserve">   kard    </w:t>
      </w:r>
      <w:r>
        <w:t xml:space="preserve">   monstaX    </w:t>
      </w:r>
      <w:r>
        <w:t xml:space="preserve">   NCT    </w:t>
      </w:r>
      <w:r>
        <w:t xml:space="preserve">   red velvet    </w:t>
      </w:r>
      <w:r>
        <w:t xml:space="preserve">   seventeen    </w:t>
      </w:r>
      <w:r>
        <w:t xml:space="preserve">   shinee    </w:t>
      </w:r>
      <w:r>
        <w:t xml:space="preserve">   stray kids    </w:t>
      </w:r>
      <w:r>
        <w:t xml:space="preserve">   twice    </w:t>
      </w:r>
      <w:r>
        <w:t xml:space="preserve">   UNIQ    </w:t>
      </w:r>
      <w:r>
        <w:t xml:space="preserve">   wanna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pop groups</dc:title>
  <dcterms:created xsi:type="dcterms:W3CDTF">2021-10-11T10:19:31Z</dcterms:created>
  <dcterms:modified xsi:type="dcterms:W3CDTF">2021-10-11T10:19:31Z</dcterms:modified>
</cp:coreProperties>
</file>