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'k' says 'c' before 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try and go past someone without them seeing.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which is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haunted house or a ghost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which is dangerous but you do it anyway.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above us when we are outside.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soup has large pieces of vegetables and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playful child or monkey with a huge grin.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which is large and takes up a lot of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material is smooth and soft it can be described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put too much milk in your drink it can be described as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'k' says 'c' before y.</dc:title>
  <dcterms:created xsi:type="dcterms:W3CDTF">2021-10-10T23:50:01Z</dcterms:created>
  <dcterms:modified xsi:type="dcterms:W3CDTF">2021-10-10T23:50:01Z</dcterms:modified>
</cp:coreProperties>
</file>