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squawk    </w:t>
      </w:r>
      <w:r>
        <w:t xml:space="preserve">   kindle    </w:t>
      </w:r>
      <w:r>
        <w:t xml:space="preserve">   bleek    </w:t>
      </w:r>
      <w:r>
        <w:t xml:space="preserve">   anorak    </w:t>
      </w:r>
      <w:r>
        <w:t xml:space="preserve">   organic    </w:t>
      </w:r>
      <w:r>
        <w:t xml:space="preserve">   mechanic    </w:t>
      </w:r>
      <w:r>
        <w:t xml:space="preserve">   botanic    </w:t>
      </w:r>
      <w:r>
        <w:t xml:space="preserve">   arithmetic    </w:t>
      </w:r>
      <w:r>
        <w:t xml:space="preserve">   comic    </w:t>
      </w:r>
      <w:r>
        <w:t xml:space="preserve">   classic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words</dc:title>
  <dcterms:created xsi:type="dcterms:W3CDTF">2021-10-11T10:19:32Z</dcterms:created>
  <dcterms:modified xsi:type="dcterms:W3CDTF">2021-10-11T10:19:32Z</dcterms:modified>
</cp:coreProperties>
</file>