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kaban no naka ni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arimasu    </w:t>
      </w:r>
      <w:r>
        <w:t xml:space="preserve">   keshigomu    </w:t>
      </w:r>
      <w:r>
        <w:t xml:space="preserve">   nori    </w:t>
      </w:r>
      <w:r>
        <w:t xml:space="preserve">   hasami    </w:t>
      </w:r>
      <w:r>
        <w:t xml:space="preserve">   hon    </w:t>
      </w:r>
      <w:r>
        <w:t xml:space="preserve">   kudasai    </w:t>
      </w:r>
      <w:r>
        <w:t xml:space="preserve">   monosashi    </w:t>
      </w:r>
      <w:r>
        <w:t xml:space="preserve">   nooto    </w:t>
      </w:r>
      <w:r>
        <w:t xml:space="preserve">   fudebako    </w:t>
      </w:r>
      <w:r>
        <w:t xml:space="preserve">   enpitsu    </w:t>
      </w:r>
      <w:r>
        <w:t xml:space="preserve">   naka    </w:t>
      </w:r>
      <w:r>
        <w:t xml:space="preserve">   kaban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kaban no naka ni</dc:title>
  <dcterms:created xsi:type="dcterms:W3CDTF">2021-10-11T10:20:33Z</dcterms:created>
  <dcterms:modified xsi:type="dcterms:W3CDTF">2021-10-11T10:20:33Z</dcterms:modified>
</cp:coreProperties>
</file>