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kaban no naka 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kaban no naka ni</dc:title>
  <dcterms:created xsi:type="dcterms:W3CDTF">2021-10-11T10:20:35Z</dcterms:created>
  <dcterms:modified xsi:type="dcterms:W3CDTF">2021-10-11T10:20:35Z</dcterms:modified>
</cp:coreProperties>
</file>