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kalimat perintah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ambilkan    </w:t>
      </w:r>
      <w:r>
        <w:t xml:space="preserve">   belilah    </w:t>
      </w:r>
      <w:r>
        <w:t xml:space="preserve">   berdiri    </w:t>
      </w:r>
      <w:r>
        <w:t xml:space="preserve">   campurkan    </w:t>
      </w:r>
      <w:r>
        <w:t xml:space="preserve">   carilah    </w:t>
      </w:r>
      <w:r>
        <w:t xml:space="preserve">   cobalah    </w:t>
      </w:r>
      <w:r>
        <w:t xml:space="preserve">   gambarkan    </w:t>
      </w:r>
      <w:r>
        <w:t xml:space="preserve">   gerakkan    </w:t>
      </w:r>
      <w:r>
        <w:t xml:space="preserve">   juallah    </w:t>
      </w:r>
      <w:r>
        <w:t xml:space="preserve">   katakan    </w:t>
      </w:r>
      <w:r>
        <w:t xml:space="preserve">   makanlah    </w:t>
      </w:r>
      <w:r>
        <w:t xml:space="preserve">   mintalah    </w:t>
      </w:r>
      <w:r>
        <w:t xml:space="preserve">   minumlah    </w:t>
      </w:r>
      <w:r>
        <w:t xml:space="preserve">   tolonglah    </w:t>
      </w:r>
      <w:r>
        <w:t xml:space="preserve">   tuliskan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kalimat perintah</dc:title>
  <dcterms:created xsi:type="dcterms:W3CDTF">2021-10-11T10:21:45Z</dcterms:created>
  <dcterms:modified xsi:type="dcterms:W3CDTF">2021-10-11T10:21:45Z</dcterms:modified>
</cp:coreProperties>
</file>