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Cutting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Top Of The Corm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Young Shoots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another use of the kalo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Around the number of places taro is planted.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taro with high resistince to disease and pests.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junctions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Roots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taro grows a lot around the mainland and 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one of the many uses of kalo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About how many types of kalo is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popular place kalo grows in 2009.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Corm Of The Taro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taro mostly planted on maui.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Leaf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kalo</dc:title>
  <dcterms:created xsi:type="dcterms:W3CDTF">2021-10-11T10:20:08Z</dcterms:created>
  <dcterms:modified xsi:type="dcterms:W3CDTF">2021-10-11T10:20:08Z</dcterms:modified>
</cp:coreProperties>
</file>