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Kanada on rikas...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Kanadan monarkki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Kanadan pääkaupunki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Kanada siatsee...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(CAD)eli valuutta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Kanandan lipussa on...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Vuonna 1931Kanada...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Lacrosse eli..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Kanadasta löytyy harmaakarhun lisäksi...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Biisoni elää...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kanada</dc:title>
  <dcterms:created xsi:type="dcterms:W3CDTF">2021-10-12T14:30:29Z</dcterms:created>
  <dcterms:modified xsi:type="dcterms:W3CDTF">2021-10-12T14:30:29Z</dcterms:modified>
</cp:coreProperties>
</file>