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band    </w:t>
      </w:r>
      <w:r>
        <w:t xml:space="preserve">   squad    </w:t>
      </w:r>
      <w:r>
        <w:t xml:space="preserve">   beefaroni    </w:t>
      </w:r>
      <w:r>
        <w:t xml:space="preserve">   red bull    </w:t>
      </w:r>
      <w:r>
        <w:t xml:space="preserve">   what ifs    </w:t>
      </w:r>
      <w:r>
        <w:t xml:space="preserve">   sony    </w:t>
      </w:r>
      <w:r>
        <w:t xml:space="preserve">   rca    </w:t>
      </w:r>
      <w:r>
        <w:t xml:space="preserve">   soddy daisy    </w:t>
      </w:r>
      <w:r>
        <w:t xml:space="preserve">   Tennessee    </w:t>
      </w:r>
      <w:r>
        <w:t xml:space="preserve">   red bank    </w:t>
      </w:r>
      <w:r>
        <w:t xml:space="preserve">   fort oglethorpe    </w:t>
      </w:r>
      <w:r>
        <w:t xml:space="preserve">   excuses    </w:t>
      </w:r>
      <w:r>
        <w:t xml:space="preserve">   dont go city on me    </w:t>
      </w:r>
      <w:r>
        <w:t xml:space="preserve">   hit the gas    </w:t>
      </w:r>
      <w:r>
        <w:t xml:space="preserve">   closer    </w:t>
      </w:r>
      <w:r>
        <w:t xml:space="preserve">   riot    </w:t>
      </w:r>
      <w:r>
        <w:t xml:space="preserve">   there goes my everything    </w:t>
      </w:r>
      <w:r>
        <w:t xml:space="preserve">   Georgia    </w:t>
      </w:r>
      <w:r>
        <w:t xml:space="preserve">   nashville    </w:t>
      </w:r>
      <w:r>
        <w:t xml:space="preserve">   better place    </w:t>
      </w:r>
      <w:r>
        <w:t xml:space="preserve">   cold spot    </w:t>
      </w:r>
      <w:r>
        <w:t xml:space="preserve">   learning    </w:t>
      </w:r>
      <w:r>
        <w:t xml:space="preserve">   hometown    </w:t>
      </w:r>
      <w:r>
        <w:t xml:space="preserve">   thunder in the rain    </w:t>
      </w:r>
      <w:r>
        <w:t xml:space="preserve">   october    </w:t>
      </w:r>
      <w:r>
        <w:t xml:space="preserve">   roary    </w:t>
      </w:r>
      <w:r>
        <w:t xml:space="preserve">   elblancho    </w:t>
      </w:r>
      <w:r>
        <w:t xml:space="preserve">   rex    </w:t>
      </w:r>
      <w:r>
        <w:t xml:space="preserve">   rambo    </w:t>
      </w:r>
      <w:r>
        <w:t xml:space="preserve">   kane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kane</dc:title>
  <dcterms:created xsi:type="dcterms:W3CDTF">2021-10-12T14:29:04Z</dcterms:created>
  <dcterms:modified xsi:type="dcterms:W3CDTF">2021-10-12T14:29:04Z</dcterms:modified>
</cp:coreProperties>
</file>