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kangaroos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ears    </w:t>
      </w:r>
      <w:r>
        <w:t xml:space="preserve">   clucking    </w:t>
      </w:r>
      <w:r>
        <w:t xml:space="preserve">   feet    </w:t>
      </w:r>
      <w:r>
        <w:t xml:space="preserve">   strong    </w:t>
      </w:r>
      <w:r>
        <w:t xml:space="preserve">   tail    </w:t>
      </w:r>
      <w:r>
        <w:t xml:space="preserve">   macropodidae    </w:t>
      </w:r>
      <w:r>
        <w:t xml:space="preserve">   joey    </w:t>
      </w:r>
      <w:r>
        <w:t xml:space="preserve">   boomer    </w:t>
      </w:r>
      <w:r>
        <w:t xml:space="preserve">   flyer    </w:t>
      </w:r>
      <w:r>
        <w:t xml:space="preserve">   pellets    </w:t>
      </w:r>
      <w:r>
        <w:t xml:space="preserve">   grass    </w:t>
      </w:r>
      <w:r>
        <w:t xml:space="preserve">   water    </w:t>
      </w:r>
      <w:r>
        <w:t xml:space="preserve">   pouch    </w:t>
      </w:r>
      <w:r>
        <w:t xml:space="preserve">   paddymelon    </w:t>
      </w:r>
      <w:r>
        <w:t xml:space="preserve">   wombaroo    </w:t>
      </w:r>
      <w:r>
        <w:t xml:space="preserve">   toxoplasma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kangaroos </dc:title>
  <dcterms:created xsi:type="dcterms:W3CDTF">2021-10-12T14:30:49Z</dcterms:created>
  <dcterms:modified xsi:type="dcterms:W3CDTF">2021-10-12T14:30:49Z</dcterms:modified>
</cp:coreProperties>
</file>