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kapampangan1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Buac    </w:t>
      </w:r>
      <w:r>
        <w:t xml:space="preserve">   Balbas    </w:t>
      </w:r>
      <w:r>
        <w:t xml:space="preserve">   Favorito    </w:t>
      </w:r>
      <w:r>
        <w:t xml:space="preserve">   Ubas    </w:t>
      </w:r>
      <w:r>
        <w:t xml:space="preserve">   Saging    </w:t>
      </w:r>
      <w:r>
        <w:t xml:space="preserve">   Ngungut    </w:t>
      </w:r>
      <w:r>
        <w:t xml:space="preserve">   Kapaya    </w:t>
      </w:r>
      <w:r>
        <w:t xml:space="preserve">   Balasenas    </w:t>
      </w:r>
      <w:r>
        <w:t xml:space="preserve">   Ampalaya    </w:t>
      </w:r>
      <w:r>
        <w:t xml:space="preserve">   Patis    </w:t>
      </w:r>
      <w:r>
        <w:t xml:space="preserve">   Manuk    </w:t>
      </w:r>
      <w:r>
        <w:t xml:space="preserve">   Banyo    </w:t>
      </w:r>
      <w:r>
        <w:t xml:space="preserve">   Bitis    </w:t>
      </w:r>
      <w:r>
        <w:t xml:space="preserve">   Gamat    </w:t>
      </w:r>
      <w:r>
        <w:t xml:space="preserve">   Sibuyas    </w:t>
      </w:r>
      <w:r>
        <w:t xml:space="preserve">   Gulut    </w:t>
      </w:r>
      <w:r>
        <w:t xml:space="preserve">   Arap    </w:t>
      </w:r>
      <w:r>
        <w:t xml:space="preserve">   Libutad    </w:t>
      </w:r>
      <w:r>
        <w:t xml:space="preserve">   Wanan    </w:t>
      </w:r>
      <w:r>
        <w:t xml:space="preserve">   Kaili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kapampangan1</dc:title>
  <dcterms:created xsi:type="dcterms:W3CDTF">2021-10-11T10:20:44Z</dcterms:created>
  <dcterms:modified xsi:type="dcterms:W3CDTF">2021-10-11T10:20:44Z</dcterms:modified>
</cp:coreProperties>
</file>