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体　からだ　karada/ Body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karada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Knees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kuchi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kaminoke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yubi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Fingers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hiza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　からだ　karada/ Body Parts </dc:title>
  <dcterms:created xsi:type="dcterms:W3CDTF">2021-10-11T22:46:31Z</dcterms:created>
  <dcterms:modified xsi:type="dcterms:W3CDTF">2021-10-11T22:46:31Z</dcterms:modified>
</cp:coreProperties>
</file>