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Karate is not First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fear of an opponents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Chusoku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 gentle with a sense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Stance named after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Jotei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respect and obligation we have toward our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Intuition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Sequence of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Hitai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Fear of not training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karate</dc:title>
  <dcterms:created xsi:type="dcterms:W3CDTF">2021-10-11T10:21:05Z</dcterms:created>
  <dcterms:modified xsi:type="dcterms:W3CDTF">2021-10-11T10:21:05Z</dcterms:modified>
</cp:coreProperties>
</file>