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word scramble</w:t>
      </w:r>
    </w:p>
    <w:p>
      <w:pPr>
        <w:pStyle w:val="Questions"/>
      </w:pPr>
      <w:r>
        <w:t xml:space="preserve">1. TREKAA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DORGNA ATEG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OODJ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NHUCP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KCKI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CLOKB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CNATSE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FSEL EEEDNSF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OUTS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NIONP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ASSBAI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NHACIAHIN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OUS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word scramble</dc:title>
  <dcterms:created xsi:type="dcterms:W3CDTF">2021-10-11T10:21:56Z</dcterms:created>
  <dcterms:modified xsi:type="dcterms:W3CDTF">2021-10-11T10:21:56Z</dcterms:modified>
</cp:coreProperties>
</file>