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karneval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kostum    </w:t>
      </w:r>
      <w:r>
        <w:t xml:space="preserve">   maskemball    </w:t>
      </w:r>
      <w:r>
        <w:t xml:space="preserve">   rosenmontag    </w:t>
      </w:r>
      <w:r>
        <w:t xml:space="preserve">   feir    </w:t>
      </w:r>
      <w:r>
        <w:t xml:space="preserve">   instrumente    </w:t>
      </w:r>
      <w:r>
        <w:t xml:space="preserve">   fastnacht    </w:t>
      </w:r>
      <w:r>
        <w:t xml:space="preserve">   umzug    </w:t>
      </w:r>
      <w:r>
        <w:t xml:space="preserve">   schwimmt    </w:t>
      </w:r>
      <w:r>
        <w:t xml:space="preserve">   mask    </w:t>
      </w:r>
      <w:r>
        <w:t xml:space="preserve">   clown    </w:t>
      </w:r>
      <w:r>
        <w:t xml:space="preserve">   karneval    </w:t>
      </w:r>
      <w:r>
        <w:t xml:space="preserve">   musik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karneval wordsearch</dc:title>
  <dcterms:created xsi:type="dcterms:W3CDTF">2021-10-11T10:21:06Z</dcterms:created>
  <dcterms:modified xsi:type="dcterms:W3CDTF">2021-10-11T10:21:06Z</dcterms:modified>
</cp:coreProperties>
</file>