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kaupapa 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tera    </w:t>
      </w:r>
      <w:r>
        <w:t xml:space="preserve">   marama    </w:t>
      </w:r>
      <w:r>
        <w:t xml:space="preserve">   tamariki    </w:t>
      </w:r>
      <w:r>
        <w:t xml:space="preserve">   tepu    </w:t>
      </w:r>
      <w:r>
        <w:t xml:space="preserve">   turu    </w:t>
      </w:r>
      <w:r>
        <w:t xml:space="preserve">   takaro    </w:t>
      </w:r>
      <w:r>
        <w:t xml:space="preserve">   whare    </w:t>
      </w:r>
      <w:r>
        <w:t xml:space="preserve">   titiro    </w:t>
      </w:r>
      <w:r>
        <w:t xml:space="preserve">   whakarongo    </w:t>
      </w:r>
      <w:r>
        <w:t xml:space="preserve">   papa    </w:t>
      </w:r>
      <w:r>
        <w:t xml:space="preserve">   papatuhi    </w:t>
      </w:r>
      <w:r>
        <w:t xml:space="preserve">   kemu    </w:t>
      </w:r>
      <w:r>
        <w:t xml:space="preserve">   hu    </w:t>
      </w:r>
      <w:r>
        <w:t xml:space="preserve">   ingoa    </w:t>
      </w:r>
      <w:r>
        <w:t xml:space="preserve">   whaeane    </w:t>
      </w:r>
      <w:r>
        <w:t xml:space="preserve">   tumuaki    </w:t>
      </w:r>
      <w:r>
        <w:t xml:space="preserve">   kaiako    </w:t>
      </w:r>
      <w:r>
        <w:t xml:space="preserve">   tangohia    </w:t>
      </w:r>
      <w:r>
        <w:t xml:space="preserve">   pukapuka    </w:t>
      </w:r>
      <w:r>
        <w:t xml:space="preserve">   panui    </w:t>
      </w:r>
      <w:r>
        <w:t xml:space="preserve">   pangarau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kaupapa maori</dc:title>
  <dcterms:created xsi:type="dcterms:W3CDTF">2021-10-11T10:22:36Z</dcterms:created>
  <dcterms:modified xsi:type="dcterms:W3CDTF">2021-10-11T10:22:36Z</dcterms:modified>
</cp:coreProperties>
</file>