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kawangatanga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koti    </w:t>
      </w:r>
      <w:r>
        <w:t xml:space="preserve">   marae    </w:t>
      </w:r>
      <w:r>
        <w:t xml:space="preserve">   whawhai    </w:t>
      </w:r>
      <w:r>
        <w:t xml:space="preserve">   mate    </w:t>
      </w:r>
      <w:r>
        <w:t xml:space="preserve">   pouri    </w:t>
      </w:r>
      <w:r>
        <w:t xml:space="preserve">   io    </w:t>
      </w:r>
      <w:r>
        <w:t xml:space="preserve">   rangatiratanga    </w:t>
      </w:r>
      <w:r>
        <w:t xml:space="preserve">   whakaae    </w:t>
      </w:r>
      <w:r>
        <w:t xml:space="preserve">   tiriti    </w:t>
      </w:r>
      <w:r>
        <w:t xml:space="preserve">   aotearoa    </w:t>
      </w:r>
      <w:r>
        <w:t xml:space="preserve">   waitangi    </w:t>
      </w:r>
      <w:r>
        <w:t xml:space="preserve">   tautohetohe    </w:t>
      </w:r>
      <w:r>
        <w:t xml:space="preserve">   tari    </w:t>
      </w:r>
      <w:r>
        <w:t xml:space="preserve">   paremata    </w:t>
      </w:r>
      <w:r>
        <w:t xml:space="preserve">   tangata    </w:t>
      </w:r>
      <w:r>
        <w:t xml:space="preserve">   whenua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kawangatanga</dc:title>
  <dcterms:created xsi:type="dcterms:W3CDTF">2021-10-11T10:22:18Z</dcterms:created>
  <dcterms:modified xsi:type="dcterms:W3CDTF">2021-10-11T10:22:18Z</dcterms:modified>
</cp:coreProperties>
</file>