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kazakhstan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tenge    </w:t>
      </w:r>
      <w:r>
        <w:t xml:space="preserve">   chundzha    </w:t>
      </w:r>
      <w:r>
        <w:t xml:space="preserve">   khanshatyr    </w:t>
      </w:r>
      <w:r>
        <w:t xml:space="preserve">   almaty    </w:t>
      </w:r>
      <w:r>
        <w:t xml:space="preserve">   lakebalkhash    </w:t>
      </w:r>
      <w:r>
        <w:t xml:space="preserve">   languages    </w:t>
      </w:r>
      <w:r>
        <w:t xml:space="preserve">   eagle    </w:t>
      </w:r>
      <w:r>
        <w:t xml:space="preserve">   large    </w:t>
      </w:r>
      <w:r>
        <w:t xml:space="preserve">   altynemel    </w:t>
      </w:r>
      <w:r>
        <w:t xml:space="preserve">   astana    </w:t>
      </w:r>
      <w:r>
        <w:t xml:space="preserve">   skijumping    </w:t>
      </w:r>
      <w:r>
        <w:t xml:space="preserve">   nursultannazurbayev    </w:t>
      </w:r>
      <w:r>
        <w:t xml:space="preserve">   bayterek    </w:t>
      </w:r>
      <w:r>
        <w:t xml:space="preserve">   kazakhstan    </w:t>
      </w:r>
      <w:r>
        <w:t xml:space="preserve">   landmarks    </w:t>
      </w:r>
      <w:r>
        <w:t xml:space="preserve">   ethnic    </w:t>
      </w:r>
      <w:r>
        <w:t xml:space="preserve">   horsemeat    </w:t>
      </w:r>
      <w:r>
        <w:t xml:space="preserve">   country    </w:t>
      </w:r>
      <w:r>
        <w:t xml:space="preserve">   russian    </w:t>
      </w:r>
      <w:r>
        <w:t xml:space="preserve">   zenkovcathredal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kazakhstan </dc:title>
  <dcterms:created xsi:type="dcterms:W3CDTF">2021-10-11T10:22:38Z</dcterms:created>
  <dcterms:modified xsi:type="dcterms:W3CDTF">2021-10-11T10:22:38Z</dcterms:modified>
</cp:coreProperties>
</file>