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keagan and dean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hurt    </w:t>
      </w:r>
      <w:r>
        <w:t xml:space="preserve">   impossible    </w:t>
      </w:r>
      <w:r>
        <w:t xml:space="preserve">   nerfgun    </w:t>
      </w:r>
      <w:r>
        <w:t xml:space="preserve">   lego    </w:t>
      </w:r>
      <w:r>
        <w:t xml:space="preserve">   awesome    </w:t>
      </w:r>
      <w:r>
        <w:t xml:space="preserve">   train    </w:t>
      </w:r>
      <w:r>
        <w:t xml:space="preserve">   plane    </w:t>
      </w:r>
      <w:r>
        <w:t xml:space="preserve">   trucks    </w:t>
      </w:r>
      <w:r>
        <w:t xml:space="preserve">   cars    </w:t>
      </w:r>
      <w:r>
        <w:t xml:space="preserve">   scooter    </w:t>
      </w:r>
      <w:r>
        <w:t xml:space="preserve">   bike    </w:t>
      </w:r>
      <w:r>
        <w:t xml:space="preserve">   muscle    </w:t>
      </w:r>
      <w:r>
        <w:t xml:space="preserve">   life    </w:t>
      </w:r>
      <w:r>
        <w:t xml:space="preserve">   living    </w:t>
      </w:r>
      <w:r>
        <w:t xml:space="preserve">   brain    </w:t>
      </w:r>
      <w:r>
        <w:t xml:space="preserve">   head    </w:t>
      </w:r>
      <w:r>
        <w:t xml:space="preserve">   fingers    </w:t>
      </w:r>
      <w:r>
        <w:t xml:space="preserve">   legs    </w:t>
      </w:r>
      <w:r>
        <w:t xml:space="preserve">   foot    </w:t>
      </w:r>
      <w:r>
        <w:t xml:space="preserve">   arms    </w:t>
      </w:r>
      <w:r>
        <w:t xml:space="preserve">   weak    </w:t>
      </w:r>
      <w:r>
        <w:t xml:space="preserve">   strong    </w:t>
      </w:r>
      <w:r>
        <w:t xml:space="preserve">   dummy    </w:t>
      </w:r>
      <w:r>
        <w:t xml:space="preserve">   robot    </w:t>
      </w:r>
      <w:r>
        <w:t xml:space="preserve">   human    </w:t>
      </w:r>
      <w:r>
        <w:t xml:space="preserve">   bird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dean    </w:t>
      </w:r>
      <w:r>
        <w:t xml:space="preserve">   keagan    </w:t>
      </w:r>
      <w:r>
        <w:t xml:space="preserve">   avengers    </w:t>
      </w:r>
      <w:r>
        <w:t xml:space="preserve">   antman    </w:t>
      </w:r>
      <w:r>
        <w:t xml:space="preserve">   spiderman    </w:t>
      </w:r>
      <w:r>
        <w:t xml:space="preserve">   batman    </w:t>
      </w:r>
      <w:r>
        <w:t xml:space="preserve">   superman    </w:t>
      </w:r>
      <w:r>
        <w:t xml:space="preserve">   flash    </w:t>
      </w:r>
      <w:r>
        <w:t xml:space="preserve">   ironman    </w:t>
      </w:r>
      <w:r>
        <w:t xml:space="preserve">   hulk    </w:t>
      </w:r>
      <w:r>
        <w:t xml:space="preserve">   marvel    </w:t>
      </w:r>
      <w:r>
        <w:t xml:space="preserve">   thor    </w:t>
      </w:r>
      <w:r>
        <w:t xml:space="preserve">   eagle    </w:t>
      </w:r>
      <w:r>
        <w:t xml:space="preserve">   galaxy    </w:t>
      </w:r>
      <w:r>
        <w:t xml:space="preserve">   captian    </w:t>
      </w:r>
      <w:r>
        <w:t xml:space="preserve">   soldier    </w:t>
      </w:r>
      <w:r>
        <w:t xml:space="preserve">   seek    </w:t>
      </w:r>
      <w:r>
        <w:t xml:space="preserve">   confirm    </w:t>
      </w:r>
      <w:r>
        <w:t xml:space="preserve">   examination    </w:t>
      </w:r>
      <w:r>
        <w:t xml:space="preserve">   fishing    </w:t>
      </w:r>
      <w:r>
        <w:t xml:space="preserve">   destroy    </w:t>
      </w:r>
      <w:r>
        <w:t xml:space="preserve">   original    </w:t>
      </w:r>
      <w:r>
        <w:t xml:space="preserve">   first    </w:t>
      </w:r>
      <w:r>
        <w:t xml:space="preserve">   snowman    </w:t>
      </w:r>
      <w:r>
        <w:t xml:space="preserve">   attack    </w:t>
      </w:r>
      <w:r>
        <w:t xml:space="preserve">   zombie    </w:t>
      </w:r>
      <w:r>
        <w:t xml:space="preserve">   war    </w:t>
      </w:r>
      <w:r>
        <w:t xml:space="preserve">   villan    </w:t>
      </w:r>
      <w:r>
        <w:t xml:space="preserve">   transform    </w:t>
      </w:r>
      <w:r>
        <w:t xml:space="preserve">   natural    </w:t>
      </w:r>
      <w:r>
        <w:t xml:space="preserve">   different    </w:t>
      </w:r>
      <w:r>
        <w:t xml:space="preserve">   island    </w:t>
      </w:r>
      <w:r>
        <w:t xml:space="preserve">   peaceful    </w:t>
      </w:r>
      <w:r>
        <w:t xml:space="preserve">   jet    </w:t>
      </w:r>
      <w:r>
        <w:t xml:space="preserve">   before    </w:t>
      </w:r>
      <w:r>
        <w:t xml:space="preserve">   scary    </w:t>
      </w:r>
      <w:r>
        <w:t xml:space="preserve">   space    </w:t>
      </w:r>
      <w:r>
        <w:t xml:space="preserve">   fire    </w:t>
      </w:r>
      <w:r>
        <w:t xml:space="preserve">   water    </w:t>
      </w:r>
      <w:r>
        <w:t xml:space="preserve">   boat    </w:t>
      </w:r>
      <w:r>
        <w:t xml:space="preserve">  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keagan and dean</dc:title>
  <dcterms:created xsi:type="dcterms:W3CDTF">2021-10-11T10:22:40Z</dcterms:created>
  <dcterms:modified xsi:type="dcterms:W3CDTF">2021-10-11T10:22:40Z</dcterms:modified>
</cp:coreProperties>
</file>