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kedala/kedalak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pouch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Noongar word for playing?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enjoy doing this a the pool.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Noongar word for day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babies are called tadpoles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covered in spines and have a long beak to eat 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on land and in the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bark.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Noongar word for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kedala/kedalak</dc:title>
  <dcterms:created xsi:type="dcterms:W3CDTF">2021-10-11T10:23:59Z</dcterms:created>
  <dcterms:modified xsi:type="dcterms:W3CDTF">2021-10-11T10:23:59Z</dcterms:modified>
</cp:coreProperties>
</file>