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keegan's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maybe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goal thing in barsketball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 cleans them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under ground part of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stuff from after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arsk to see if you want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bont on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use to fix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arsk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the fights for their contry?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stand in past 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mess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nan makes a sweater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at the engine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be an idot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to catch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sun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 desks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keegan's  crossword</dc:title>
  <dcterms:created xsi:type="dcterms:W3CDTF">2021-10-11T10:23:43Z</dcterms:created>
  <dcterms:modified xsi:type="dcterms:W3CDTF">2021-10-11T10:23:43Z</dcterms:modified>
</cp:coreProperties>
</file>